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#ActorLife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STAGE MANAGER    </w:t>
      </w:r>
      <w:r>
        <w:t xml:space="preserve">   PRODUCTION ASSISTANT    </w:t>
      </w:r>
      <w:r>
        <w:t xml:space="preserve">   STAGE TIME    </w:t>
      </w:r>
      <w:r>
        <w:t xml:space="preserve">   ACTOR FRIENDS    </w:t>
      </w:r>
      <w:r>
        <w:t xml:space="preserve">   WORK OUT    </w:t>
      </w:r>
      <w:r>
        <w:t xml:space="preserve">   LINE    </w:t>
      </w:r>
      <w:r>
        <w:t xml:space="preserve">   CALL TIME    </w:t>
      </w:r>
      <w:r>
        <w:t xml:space="preserve">   CALLBACK    </w:t>
      </w:r>
      <w:r>
        <w:t xml:space="preserve">   AUDITION    </w:t>
      </w:r>
      <w:r>
        <w:t xml:space="preserve">   REEL    </w:t>
      </w:r>
      <w:r>
        <w:t xml:space="preserve">   PASSION    </w:t>
      </w:r>
      <w:r>
        <w:t xml:space="preserve">   DIRECTOR    </w:t>
      </w:r>
      <w:r>
        <w:t xml:space="preserve">   LOVE    </w:t>
      </w:r>
      <w:r>
        <w:t xml:space="preserve">   HAIR AND MAKEUP    </w:t>
      </w:r>
      <w:r>
        <w:t xml:space="preserve">   SETLIFE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#ActorLife</dc:title>
  <dcterms:created xsi:type="dcterms:W3CDTF">2021-10-10T23:53:58Z</dcterms:created>
  <dcterms:modified xsi:type="dcterms:W3CDTF">2021-10-10T23:53:58Z</dcterms:modified>
</cp:coreProperties>
</file>