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daniel gillies    </w:t>
      </w:r>
      <w:r>
        <w:t xml:space="preserve">   joseph morgan    </w:t>
      </w:r>
      <w:r>
        <w:t xml:space="preserve">   johnny depp    </w:t>
      </w:r>
      <w:r>
        <w:t xml:space="preserve">   michael malarkey    </w:t>
      </w:r>
      <w:r>
        <w:t xml:space="preserve">   mark sheppard    </w:t>
      </w:r>
      <w:r>
        <w:t xml:space="preserve">   chris pratt    </w:t>
      </w:r>
      <w:r>
        <w:t xml:space="preserve">   jeffrey dean morgan    </w:t>
      </w:r>
      <w:r>
        <w:t xml:space="preserve">   chris wood    </w:t>
      </w:r>
      <w:r>
        <w:t xml:space="preserve">   keanu reeves    </w:t>
      </w:r>
      <w:r>
        <w:t xml:space="preserve">   c thomas howell    </w:t>
      </w:r>
      <w:r>
        <w:t xml:space="preserve">   matthew broderick    </w:t>
      </w:r>
      <w:r>
        <w:t xml:space="preserve">   nathan fillion    </w:t>
      </w:r>
      <w:r>
        <w:t xml:space="preserve">   harrison ford    </w:t>
      </w:r>
      <w:r>
        <w:t xml:space="preserve">   misha collins    </w:t>
      </w:r>
      <w:r>
        <w:t xml:space="preserve">   jensen ackles    </w:t>
      </w:r>
      <w:r>
        <w:t xml:space="preserve">   jared padalecki    </w:t>
      </w:r>
      <w:r>
        <w:t xml:space="preserve">   james mcavoy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Word Search</dc:title>
  <dcterms:created xsi:type="dcterms:W3CDTF">2021-10-11T00:36:36Z</dcterms:created>
  <dcterms:modified xsi:type="dcterms:W3CDTF">2021-10-11T00:36:36Z</dcterms:modified>
</cp:coreProperties>
</file>