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Actor and Actress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Steven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Girl meets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Stuck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Sister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Say yes to the dress Atlanta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Instant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Bring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7D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 and Maddie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Austin and Ally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Actor and Actress </dc:title>
  <dcterms:created xsi:type="dcterms:W3CDTF">2021-10-11T00:35:59Z</dcterms:created>
  <dcterms:modified xsi:type="dcterms:W3CDTF">2021-10-11T00:35:59Z</dcterms:modified>
</cp:coreProperties>
</file>