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Actor    </w:t>
      </w:r>
      <w:r>
        <w:t xml:space="preserve">   Actress    </w:t>
      </w:r>
      <w:r>
        <w:t xml:space="preserve">   Bobby Pins    </w:t>
      </w:r>
      <w:r>
        <w:t xml:space="preserve">   Broadway    </w:t>
      </w:r>
      <w:r>
        <w:t xml:space="preserve">   Cast    </w:t>
      </w:r>
      <w:r>
        <w:t xml:space="preserve">   Choreography    </w:t>
      </w:r>
      <w:r>
        <w:t xml:space="preserve">   Costumes    </w:t>
      </w:r>
      <w:r>
        <w:t xml:space="preserve">   Film    </w:t>
      </w:r>
      <w:r>
        <w:t xml:space="preserve">   Hollywood    </w:t>
      </w:r>
      <w:r>
        <w:t xml:space="preserve">   Lighting    </w:t>
      </w:r>
      <w:r>
        <w:t xml:space="preserve">   Memorization    </w:t>
      </w:r>
      <w:r>
        <w:t xml:space="preserve">   Musical    </w:t>
      </w:r>
      <w:r>
        <w:t xml:space="preserve">   Play    </w:t>
      </w:r>
      <w:r>
        <w:t xml:space="preserve">   Rehearsal    </w:t>
      </w:r>
      <w:r>
        <w:t xml:space="preserve">   Scripts    </w:t>
      </w:r>
      <w:r>
        <w:t xml:space="preserve">   Stage Crew    </w:t>
      </w:r>
      <w:r>
        <w:t xml:space="preserve">   Stage Directions    </w:t>
      </w:r>
      <w:r>
        <w:t xml:space="preserve">   Studio    </w:t>
      </w:r>
      <w:r>
        <w:t xml:space="preserve">   Television    </w:t>
      </w:r>
      <w:r>
        <w:t xml:space="preserve">   Theatre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Actors</dc:title>
  <dcterms:created xsi:type="dcterms:W3CDTF">2021-10-11T00:37:19Z</dcterms:created>
  <dcterms:modified xsi:type="dcterms:W3CDTF">2021-10-11T00:37:19Z</dcterms:modified>
</cp:coreProperties>
</file>