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tommy lee jones    </w:t>
      </w:r>
      <w:r>
        <w:t xml:space="preserve">   ralph macchio    </w:t>
      </w:r>
      <w:r>
        <w:t xml:space="preserve">   matt dillion    </w:t>
      </w:r>
      <w:r>
        <w:t xml:space="preserve">   emilio estevez    </w:t>
      </w:r>
      <w:r>
        <w:t xml:space="preserve">   patrick swayze    </w:t>
      </w:r>
      <w:r>
        <w:t xml:space="preserve">   rob lowe    </w:t>
      </w:r>
      <w:r>
        <w:t xml:space="preserve">   tom cruise    </w:t>
      </w:r>
      <w:r>
        <w:t xml:space="preserve">   sam elliot    </w:t>
      </w:r>
      <w:r>
        <w:t xml:space="preserve">   denzel washington    </w:t>
      </w:r>
      <w:r>
        <w:t xml:space="preserve">   clint eastwood    </w:t>
      </w:r>
      <w:r>
        <w:t xml:space="preserve">   jennifer lawrence    </w:t>
      </w:r>
      <w:r>
        <w:t xml:space="preserve">   johnny depp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Actors</dc:title>
  <dcterms:created xsi:type="dcterms:W3CDTF">2021-10-11T00:36:34Z</dcterms:created>
  <dcterms:modified xsi:type="dcterms:W3CDTF">2021-10-11T00:36:34Z</dcterms:modified>
</cp:coreProperties>
</file>