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Actors, Actresses and 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movies    </w:t>
      </w:r>
      <w:r>
        <w:t xml:space="preserve">   producer    </w:t>
      </w:r>
      <w:r>
        <w:t xml:space="preserve">   direction    </w:t>
      </w:r>
      <w:r>
        <w:t xml:space="preserve">   script    </w:t>
      </w:r>
      <w:r>
        <w:t xml:space="preserve">   lighting    </w:t>
      </w:r>
      <w:r>
        <w:t xml:space="preserve">   sound    </w:t>
      </w:r>
      <w:r>
        <w:t xml:space="preserve">   agent    </w:t>
      </w:r>
      <w:r>
        <w:t xml:space="preserve">   set design    </w:t>
      </w:r>
      <w:r>
        <w:t xml:space="preserve">   tv series    </w:t>
      </w:r>
      <w:r>
        <w:t xml:space="preserve">   stage    </w:t>
      </w:r>
      <w:r>
        <w:t xml:space="preserve">   drama    </w:t>
      </w:r>
      <w:r>
        <w:t xml:space="preserve">   acting    </w:t>
      </w:r>
      <w:r>
        <w:t xml:space="preserve">   actress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Actors, Actresses and Acting</dc:title>
  <dcterms:created xsi:type="dcterms:W3CDTF">2021-10-11T00:37:07Z</dcterms:created>
  <dcterms:modified xsi:type="dcterms:W3CDTF">2021-10-11T00:37:07Z</dcterms:modified>
</cp:coreProperties>
</file>