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Actors &amp; Dance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Renee Zellweger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White Nights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Christina Aguilera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Singin' in the 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Kevin Bacon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Black Swan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Jessica Alba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Flashdance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 Kelly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Moulin Rouge!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 Curry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Burlesque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Jennifer Lawrence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Dirty Dancing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Julia Stiles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Magic Mike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Patrick Swayze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Channing Tatum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 La 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Jenna Dewan Tatum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Footloose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Vanessa Williams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Nicole Kidman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Dance With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Jennifer Beals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Chicago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Olivia Newton-John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Step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Travolta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West Side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Barbra Streisand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Save the Last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Mikhail Baryshnikov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Natalie Portman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Funny 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Emma Stone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Silver Linings Playbook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Rita Moreno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Rocky Horror Picture 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Gregory Hines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Center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Zoe Saldana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Saturday Night Fever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 &amp; Dance Movies</dc:title>
  <dcterms:created xsi:type="dcterms:W3CDTF">2021-10-11T00:36:29Z</dcterms:created>
  <dcterms:modified xsi:type="dcterms:W3CDTF">2021-10-11T00:36:29Z</dcterms:modified>
</cp:coreProperties>
</file>