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 and Atresses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Stuck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Bizaarvark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KC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Bella and the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Bella and the Bulldogs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Bella and the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Bella and tne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Bella a d the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KC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KC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Bella and the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Austin and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Stuck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 and Atresses</dc:title>
  <dcterms:created xsi:type="dcterms:W3CDTF">2021-10-11T00:36:10Z</dcterms:created>
  <dcterms:modified xsi:type="dcterms:W3CDTF">2021-10-11T00:36:10Z</dcterms:modified>
</cp:coreProperties>
</file>