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Actors</w:t>
      </w:r>
    </w:p>
    <w:p>
      <w:pPr>
        <w:pStyle w:val="Questions"/>
      </w:pPr>
      <w:r>
        <w:t xml:space="preserve">1. HNUASAK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ERKAEAN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ARHMKISA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AMLNSA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HKHARHUS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REANAM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SYFUOU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YNUNS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IDPAKI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EERRANV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IRRNBA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Actors</dc:title>
  <dcterms:created xsi:type="dcterms:W3CDTF">2021-10-11T00:36:46Z</dcterms:created>
  <dcterms:modified xsi:type="dcterms:W3CDTF">2021-10-11T00:36:46Z</dcterms:modified>
</cp:coreProperties>
</file>