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Anna Kendrick    </w:t>
      </w:r>
      <w:r>
        <w:t xml:space="preserve">   Will Ferrel    </w:t>
      </w:r>
      <w:r>
        <w:t xml:space="preserve">   Chris Pratt    </w:t>
      </w:r>
      <w:r>
        <w:t xml:space="preserve">   Emma Stone    </w:t>
      </w:r>
      <w:r>
        <w:t xml:space="preserve">   Jamie Foxx    </w:t>
      </w:r>
      <w:r>
        <w:t xml:space="preserve">   Dwayne Johnson    </w:t>
      </w:r>
      <w:r>
        <w:t xml:space="preserve">   Will Smith    </w:t>
      </w:r>
      <w:r>
        <w:t xml:space="preserve">   Brad Pitt    </w:t>
      </w:r>
      <w:r>
        <w:t xml:space="preserve">   Ryan Reynolds    </w:t>
      </w:r>
      <w:r>
        <w:t xml:space="preserve">   Johnny Depp    </w:t>
      </w:r>
      <w:r>
        <w:t xml:space="preserve">   Jennifer Lawrence    </w:t>
      </w:r>
      <w:r>
        <w:t xml:space="preserve">   Chris evans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Actors</dc:title>
  <dcterms:created xsi:type="dcterms:W3CDTF">2021-10-11T00:36:53Z</dcterms:created>
  <dcterms:modified xsi:type="dcterms:W3CDTF">2021-10-11T00:36:53Z</dcterms:modified>
</cp:coreProperties>
</file>