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1:1-8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apostles    </w:t>
      </w:r>
      <w:r>
        <w:t xml:space="preserve">   assembled    </w:t>
      </w:r>
      <w:r>
        <w:t xml:space="preserve">   baptised    </w:t>
      </w:r>
      <w:r>
        <w:t xml:space="preserve">   commadnments    </w:t>
      </w:r>
      <w:r>
        <w:t xml:space="preserve">   commanded    </w:t>
      </w:r>
      <w:r>
        <w:t xml:space="preserve">   earth    </w:t>
      </w:r>
      <w:r>
        <w:t xml:space="preserve">   father    </w:t>
      </w:r>
      <w:r>
        <w:t xml:space="preserve">   holyghost    </w:t>
      </w:r>
      <w:r>
        <w:t xml:space="preserve">   infallible    </w:t>
      </w:r>
      <w:r>
        <w:t xml:space="preserve">   jerusalem    </w:t>
      </w:r>
      <w:r>
        <w:t xml:space="preserve">   kingdom    </w:t>
      </w:r>
      <w:r>
        <w:t xml:space="preserve">   lord    </w:t>
      </w:r>
      <w:r>
        <w:t xml:space="preserve">   passion    </w:t>
      </w:r>
      <w:r>
        <w:t xml:space="preserve">   power    </w:t>
      </w:r>
      <w:r>
        <w:t xml:space="preserve">   promise    </w:t>
      </w:r>
      <w:r>
        <w:t xml:space="preserve">   restore    </w:t>
      </w:r>
      <w:r>
        <w:t xml:space="preserve">   seasons    </w:t>
      </w:r>
      <w:r>
        <w:t xml:space="preserve">   together    </w:t>
      </w:r>
      <w:r>
        <w:t xml:space="preserve">   treatise    </w:t>
      </w:r>
      <w:r>
        <w:t xml:space="preserve">   uttermost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1:1-8</dc:title>
  <dcterms:created xsi:type="dcterms:W3CDTF">2021-10-11T00:37:05Z</dcterms:created>
  <dcterms:modified xsi:type="dcterms:W3CDTF">2021-10-11T00:37:05Z</dcterms:modified>
</cp:coreProperties>
</file>