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12 &amp;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Arabic word that means magi or astrologer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__________________, a Jewish historian, believed Herod took 2-3 days to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 election (predestined for eternal life)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leaders incited God-fearing men &amp; women against Paul &amp; Barnabus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Mark was the nephew of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in poor taste to __________ during a feast.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Paul &amp; Barnabus received their calling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not base our faith entirely on a _________________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given to a governor appointed by the Roman senate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Christians can experience this because we are different from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 Jesus means _____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thought his angelic jailbreak was a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pray with fervor and zeal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Martyred by King Harod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12 &amp; 13</dc:title>
  <dcterms:created xsi:type="dcterms:W3CDTF">2021-10-11T00:37:19Z</dcterms:created>
  <dcterms:modified xsi:type="dcterms:W3CDTF">2021-10-11T00:37:19Z</dcterms:modified>
</cp:coreProperties>
</file>