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Acts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ATTITUDE    </w:t>
      </w:r>
      <w:r>
        <w:t xml:space="preserve">   BARNABAS    </w:t>
      </w:r>
      <w:r>
        <w:t xml:space="preserve">   DUST    </w:t>
      </w:r>
      <w:r>
        <w:t xml:space="preserve">   ENCOURAGEMENT    </w:t>
      </w:r>
      <w:r>
        <w:t xml:space="preserve">   EXPELLED    </w:t>
      </w:r>
      <w:r>
        <w:t xml:space="preserve">   GENTILES    </w:t>
      </w:r>
      <w:r>
        <w:t xml:space="preserve">   GOSPEL    </w:t>
      </w:r>
      <w:r>
        <w:t xml:space="preserve">   JEALOUSY    </w:t>
      </w:r>
      <w:r>
        <w:t xml:space="preserve">   JEWS    </w:t>
      </w:r>
      <w:r>
        <w:t xml:space="preserve">   JOHN MARK    </w:t>
      </w:r>
      <w:r>
        <w:t xml:space="preserve">   JOHN THE BAPTIST    </w:t>
      </w:r>
      <w:r>
        <w:t xml:space="preserve">   JOY    </w:t>
      </w:r>
      <w:r>
        <w:t xml:space="preserve">   KING DAVID    </w:t>
      </w:r>
      <w:r>
        <w:t xml:space="preserve">   KING SAUL    </w:t>
      </w:r>
      <w:r>
        <w:t xml:space="preserve">   MOSES    </w:t>
      </w:r>
      <w:r>
        <w:t xml:space="preserve">   PAPHOS    </w:t>
      </w:r>
      <w:r>
        <w:t xml:space="preserve">   PAUL    </w:t>
      </w:r>
      <w:r>
        <w:t xml:space="preserve">   PISIDIAN ANTIOCH    </w:t>
      </w:r>
      <w:r>
        <w:t xml:space="preserve">   PONTIUS PILOT    </w:t>
      </w:r>
      <w:r>
        <w:t xml:space="preserve">   REJECTION    </w:t>
      </w:r>
      <w:r>
        <w:t xml:space="preserve">   SABBATH    </w:t>
      </w:r>
      <w:r>
        <w:t xml:space="preserve">   SAMUEL    </w:t>
      </w:r>
      <w:r>
        <w:t xml:space="preserve">   SANDALS    </w:t>
      </w:r>
      <w:r>
        <w:t xml:space="preserve">   SYNAGOGUE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13</dc:title>
  <dcterms:created xsi:type="dcterms:W3CDTF">2021-10-11T00:36:52Z</dcterms:created>
  <dcterms:modified xsi:type="dcterms:W3CDTF">2021-10-11T00:36:52Z</dcterms:modified>
</cp:coreProperties>
</file>