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hour was "the hour of prayer" at the temple? (Acts 3:1)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sat begging alms at the Beautiful gate of the temple?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stood up in the midst of the disciples? (Acts 1:15)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mount is near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they cast their lots, the lot fell on whom?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stood in white apparel? (Acts 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souls were added to them that day? (Acts 2:41)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 "You have made known to me the ways of life"?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did good give to the church for those being saved? (Acts 2:47)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results of their choices for Ananias and Sapphira?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</dc:title>
  <dcterms:created xsi:type="dcterms:W3CDTF">2021-10-11T00:36:01Z</dcterms:created>
  <dcterms:modified xsi:type="dcterms:W3CDTF">2021-10-11T00:36:01Z</dcterms:modified>
</cp:coreProperties>
</file>