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15-21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 preached in the midst of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Paul knew that after he was gone that grievous ___________ would come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Holy Ghost forbid Paul to preach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caused the prison to shake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the philosophers bring Paul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Paul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Philips 4 daughters were virgins which did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Paul stood on the _____________  stairs and spoke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should abstain from pollutions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Paul was accused of persuading people to ________________God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 _________________their hearts by faith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 saw the whole city of Athen's was given to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Certain Pharisees thought they needed to follow the law of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goddest of the Ephesians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brought to the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searched the scriptures daily to know if they where being told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Lydia was a seller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Demetrius'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There was a time when God winked at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Paul wanted to finish his course with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Apollos an eloquent man was mighty in what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15-21</dc:title>
  <dcterms:created xsi:type="dcterms:W3CDTF">2021-10-11T00:37:36Z</dcterms:created>
  <dcterms:modified xsi:type="dcterms:W3CDTF">2021-10-11T00:37:36Z</dcterms:modified>
</cp:coreProperties>
</file>