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Strengthen the Church    </w:t>
      </w:r>
      <w:r>
        <w:t xml:space="preserve">   Encouragement    </w:t>
      </w:r>
      <w:r>
        <w:t xml:space="preserve">   Rejoiced    </w:t>
      </w:r>
      <w:r>
        <w:t xml:space="preserve">   Peace    </w:t>
      </w:r>
      <w:r>
        <w:t xml:space="preserve">   Synagogue    </w:t>
      </w:r>
      <w:r>
        <w:t xml:space="preserve">   Sabbath    </w:t>
      </w:r>
      <w:r>
        <w:t xml:space="preserve">   Seek the Lord    </w:t>
      </w:r>
      <w:r>
        <w:t xml:space="preserve">   Saved by Grace    </w:t>
      </w:r>
      <w:r>
        <w:t xml:space="preserve">   Gospel    </w:t>
      </w:r>
      <w:r>
        <w:t xml:space="preserve">   By Faith    </w:t>
      </w:r>
      <w:r>
        <w:t xml:space="preserve">   Cleansed the hearts    </w:t>
      </w:r>
      <w:r>
        <w:t xml:space="preserve">   Pharisees    </w:t>
      </w:r>
      <w:r>
        <w:t xml:space="preserve">   Good News    </w:t>
      </w:r>
      <w:r>
        <w:t xml:space="preserve">   Joy    </w:t>
      </w:r>
      <w:r>
        <w:t xml:space="preserve">   Judea    </w:t>
      </w:r>
      <w:r>
        <w:t xml:space="preserve">   Jews    </w:t>
      </w:r>
      <w:r>
        <w:t xml:space="preserve">   Circumcised    </w:t>
      </w:r>
      <w:r>
        <w:t xml:space="preserve">   Barnabas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15</dc:title>
  <dcterms:created xsi:type="dcterms:W3CDTF">2021-10-11T00:37:50Z</dcterms:created>
  <dcterms:modified xsi:type="dcterms:W3CDTF">2021-10-11T00:37:50Z</dcterms:modified>
</cp:coreProperties>
</file>