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Dissension    </w:t>
      </w:r>
      <w:r>
        <w:t xml:space="preserve">   Moses    </w:t>
      </w:r>
      <w:r>
        <w:t xml:space="preserve">   Gospel    </w:t>
      </w:r>
      <w:r>
        <w:t xml:space="preserve">   Multitude    </w:t>
      </w:r>
      <w:r>
        <w:t xml:space="preserve">   Purifying    </w:t>
      </w:r>
      <w:r>
        <w:t xml:space="preserve">   Confirming    </w:t>
      </w:r>
      <w:r>
        <w:t xml:space="preserve">   Letters    </w:t>
      </w:r>
      <w:r>
        <w:t xml:space="preserve">   Mark    </w:t>
      </w:r>
      <w:r>
        <w:t xml:space="preserve">   Contention    </w:t>
      </w:r>
      <w:r>
        <w:t xml:space="preserve">   Preached    </w:t>
      </w:r>
      <w:r>
        <w:t xml:space="preserve">   One Accord    </w:t>
      </w:r>
      <w:r>
        <w:t xml:space="preserve">   Audience    </w:t>
      </w:r>
      <w:r>
        <w:t xml:space="preserve">   Grace    </w:t>
      </w:r>
      <w:r>
        <w:t xml:space="preserve">   Pharisees    </w:t>
      </w:r>
      <w:r>
        <w:t xml:space="preserve">   Silas    </w:t>
      </w:r>
      <w:r>
        <w:t xml:space="preserve">   Saved    </w:t>
      </w:r>
      <w:r>
        <w:t xml:space="preserve">   Prophets    </w:t>
      </w:r>
      <w:r>
        <w:t xml:space="preserve">   Holy Ghost    </w:t>
      </w:r>
      <w:r>
        <w:t xml:space="preserve">   Apostles    </w:t>
      </w:r>
      <w:r>
        <w:t xml:space="preserve">   Gentiles    </w:t>
      </w:r>
      <w:r>
        <w:t xml:space="preserve">   Jerusalem    </w:t>
      </w:r>
      <w:r>
        <w:t xml:space="preserve">   Barnabas    </w:t>
      </w:r>
      <w:r>
        <w:t xml:space="preserve">   Paul    </w:t>
      </w:r>
      <w:r>
        <w:t xml:space="preserve">   circumcision    </w:t>
      </w:r>
      <w:r>
        <w:t xml:space="preserve">   Antioch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15</dc:title>
  <dcterms:created xsi:type="dcterms:W3CDTF">2021-10-11T00:36:11Z</dcterms:created>
  <dcterms:modified xsi:type="dcterms:W3CDTF">2021-10-11T00:36:11Z</dcterms:modified>
</cp:coreProperties>
</file>