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16:16-34</w:t>
      </w:r>
    </w:p>
    <w:p>
      <w:pPr>
        <w:pStyle w:val="Questions"/>
      </w:pPr>
      <w:r>
        <w:t xml:space="preserve">1. RSOOD EFWL ONPE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VLEAS IRGL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WE AER LAL !EREH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PEDDETRCI THE UUTERF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AND OUY LLWI BE EDAVS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EOIVLTN KTQEUAHRAE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GODGLFE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TO BE ADSVE?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 OMACNDM YUO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IN THE NAEM FO EJSUS HSCIRT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TIESSTMAGRA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PLUA DNA ISALS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ACFE HTE RUTESIITAHO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NEVTRASS OF HET SMOT HGHI GOD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15. NSAICH AECM LEOOS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 GGDDEAR TO ETLMARAKECP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EIBELVE NI EHT RLDO JUSES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18. RGUAD EHTM LLEAURCYF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TO CMOE UTO OF HRE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THAW TMSU I 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EALPC OF AYPRER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GYRANIP DAN GNNIGIS SMHYN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23. NTWHOR ONIT PINOSR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ONTD' ARHM EULYFORS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TEH YAW OT EB VSEAD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16:16-34</dc:title>
  <dcterms:created xsi:type="dcterms:W3CDTF">2021-10-11T00:37:08Z</dcterms:created>
  <dcterms:modified xsi:type="dcterms:W3CDTF">2021-10-11T00:37:08Z</dcterms:modified>
</cp:coreProperties>
</file>