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16:16-34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cast our the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midnight Paul and Silas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all________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men are _________of the Most High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with Paul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were brought before the________________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Everybody's chains came_________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Suddenly there was a violent_______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prison doors flew_____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magistrates ordered them to be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Jailer washed their_______________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Jailer and his family were__________________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 in the_______________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a spirit that predicted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and Silas were thrown into_____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I do to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 feet were fastened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harm______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16:16-34</dc:title>
  <dcterms:created xsi:type="dcterms:W3CDTF">2021-10-11T00:37:09Z</dcterms:created>
  <dcterms:modified xsi:type="dcterms:W3CDTF">2021-10-11T00:37:09Z</dcterms:modified>
</cp:coreProperties>
</file>