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Acts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Proverbs, there is safety and wisdom in a multitude of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Roman citizens, the actions against Paul and Silas were __________ and the magistrate was fearful.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Luke joined Paul on the road to 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jailer put Paul &amp; Silas in the inner prison and in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disciple Paul circumcised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___________________ evangelism is based on reaching the lost through more casual means.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Paul &amp; Silas do in the face of desperate circumstances?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 cast out the spirit of ______________ from the slave girl.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believer should be willing to ___________for ministry.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final person to come to Jesus in this chapter?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 and Silas were accused because they were __________ disturbing the city.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second person to come to Jesus in this chapter?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16</dc:title>
  <dcterms:created xsi:type="dcterms:W3CDTF">2021-10-11T00:37:21Z</dcterms:created>
  <dcterms:modified xsi:type="dcterms:W3CDTF">2021-10-11T00:37:21Z</dcterms:modified>
</cp:coreProperties>
</file>