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Earthquake    </w:t>
      </w:r>
      <w:r>
        <w:t xml:space="preserve">   Singing    </w:t>
      </w:r>
      <w:r>
        <w:t xml:space="preserve">   Prison    </w:t>
      </w:r>
      <w:r>
        <w:t xml:space="preserve">   Magistrates    </w:t>
      </w:r>
      <w:r>
        <w:t xml:space="preserve">   Romans    </w:t>
      </w:r>
      <w:r>
        <w:t xml:space="preserve">   Jesus    </w:t>
      </w:r>
      <w:r>
        <w:t xml:space="preserve">   Silas    </w:t>
      </w:r>
      <w:r>
        <w:t xml:space="preserve">   Paul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16</dc:title>
  <dcterms:created xsi:type="dcterms:W3CDTF">2021-10-11T00:36:05Z</dcterms:created>
  <dcterms:modified xsi:type="dcterms:W3CDTF">2021-10-11T00:36:05Z</dcterms:modified>
</cp:coreProperties>
</file>