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had avision to go preach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Philippi, where did Paul preach to Lydia?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believed in Jesus when Paul and Silas did not escape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Paul and Silas did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Spirit would not let Paul preach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Paul meet in Lystra who traveled with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and Silas ended up here in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take with him on his 2nd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Paul, SIlas, Timothy, and Luke sailed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during the night in Philippi?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</dc:title>
  <dcterms:created xsi:type="dcterms:W3CDTF">2021-10-11T00:37:25Z</dcterms:created>
  <dcterms:modified xsi:type="dcterms:W3CDTF">2021-10-11T00:37:25Z</dcterms:modified>
</cp:coreProperties>
</file>