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Acts 16 Word Scramble</w:t>
      </w:r>
    </w:p>
    <w:p>
      <w:pPr>
        <w:pStyle w:val="Questions"/>
      </w:pPr>
      <w:r>
        <w:t xml:space="preserve">1. OTIYTMH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PALU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SILAS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EBRDE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RTYLAS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EWHSJI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RGKEE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IMOCUNI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YJERONU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DREIUCISCMC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EPTOLSAS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ESRDEL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SAEJMUREL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HIATF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NIVSOI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AAEDNMICO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17. AIYHPGR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ALGIAAT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HOLY RITIPS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20. OTSRA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21. CHEPRA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22. GPOLES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Acts 16 Word Scramble</dc:title>
  <dcterms:created xsi:type="dcterms:W3CDTF">2021-10-11T00:36:50Z</dcterms:created>
  <dcterms:modified xsi:type="dcterms:W3CDTF">2021-10-11T00:36:50Z</dcterms:modified>
</cp:coreProperties>
</file>