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Money    </w:t>
      </w:r>
      <w:r>
        <w:t xml:space="preserve">   Spoke    </w:t>
      </w:r>
      <w:r>
        <w:t xml:space="preserve">   Fastened    </w:t>
      </w:r>
      <w:r>
        <w:t xml:space="preserve">   Saved    </w:t>
      </w:r>
      <w:r>
        <w:t xml:space="preserve">   Escaped    </w:t>
      </w:r>
      <w:r>
        <w:t xml:space="preserve">   Romans    </w:t>
      </w:r>
      <w:r>
        <w:t xml:space="preserve">   Believer    </w:t>
      </w:r>
      <w:r>
        <w:t xml:space="preserve">   Paul    </w:t>
      </w:r>
      <w:r>
        <w:t xml:space="preserve">   Prisoners    </w:t>
      </w:r>
      <w:r>
        <w:t xml:space="preserve">   Sabbath    </w:t>
      </w:r>
      <w:r>
        <w:t xml:space="preserve">   Silas    </w:t>
      </w:r>
      <w:r>
        <w:t xml:space="preserve">   Singing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16</dc:title>
  <dcterms:created xsi:type="dcterms:W3CDTF">2021-10-11T00:36:39Z</dcterms:created>
  <dcterms:modified xsi:type="dcterms:W3CDTF">2021-10-11T00:36:39Z</dcterms:modified>
</cp:coreProperties>
</file>