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17:24-25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EVERYTHING    </w:t>
      </w:r>
      <w:r>
        <w:t xml:space="preserve">   BREATH    </w:t>
      </w:r>
      <w:r>
        <w:t xml:space="preserve">   LIFE    </w:t>
      </w:r>
      <w:r>
        <w:t xml:space="preserve">   MANKIND    </w:t>
      </w:r>
      <w:r>
        <w:t xml:space="preserve">   GIVES    </w:t>
      </w:r>
      <w:r>
        <w:t xml:space="preserve">   HANDS    </w:t>
      </w:r>
      <w:r>
        <w:t xml:space="preserve">   HUMAN    </w:t>
      </w:r>
      <w:r>
        <w:t xml:space="preserve">   SERVED    </w:t>
      </w:r>
      <w:r>
        <w:t xml:space="preserve">   MAN    </w:t>
      </w:r>
      <w:r>
        <w:t xml:space="preserve">   TEMPLES    </w:t>
      </w:r>
      <w:r>
        <w:t xml:space="preserve">   EARTH    </w:t>
      </w:r>
      <w:r>
        <w:t xml:space="preserve">   HEAVEN    </w:t>
      </w:r>
      <w:r>
        <w:t xml:space="preserve">   LORD    </w:t>
      </w:r>
      <w:r>
        <w:t xml:space="preserve">   WORLD    </w:t>
      </w:r>
      <w:r>
        <w:t xml:space="preserve">   MADE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17:24-25</dc:title>
  <dcterms:created xsi:type="dcterms:W3CDTF">2021-10-11T00:36:30Z</dcterms:created>
  <dcterms:modified xsi:type="dcterms:W3CDTF">2021-10-11T00:36:30Z</dcterms:modified>
</cp:coreProperties>
</file>