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Acts 5 Who opened the jail door.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believers were ______ in heart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Those who call on the name of the Lord will be 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said they would be baptized with the  Holy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salvation in no one else except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gate did the beggar beg?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man (shown in acts) who perform signs despite not being part of the twelve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filled the heart of Ananias.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does not live in ______ built by human 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John's medium for baptizing.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men the Twelve wanted picked  to distribute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saw something like _____ of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built a house for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had been lame since when?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1-7</dc:title>
  <dcterms:created xsi:type="dcterms:W3CDTF">2021-10-11T00:37:32Z</dcterms:created>
  <dcterms:modified xsi:type="dcterms:W3CDTF">2021-10-11T00:37:32Z</dcterms:modified>
</cp:coreProperties>
</file>