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 1:8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ON    </w:t>
      </w:r>
      <w:r>
        <w:t xml:space="preserve">   COMES    </w:t>
      </w:r>
      <w:r>
        <w:t xml:space="preserve">   SPIRIT    </w:t>
      </w:r>
      <w:r>
        <w:t xml:space="preserve">   HOLY    </w:t>
      </w:r>
      <w:r>
        <w:t xml:space="preserve">   THE    </w:t>
      </w:r>
      <w:r>
        <w:t xml:space="preserve">   WHEN    </w:t>
      </w:r>
      <w:r>
        <w:t xml:space="preserve">   POWER    </w:t>
      </w:r>
      <w:r>
        <w:t xml:space="preserve">   RECEIVE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1:8</dc:title>
  <dcterms:created xsi:type="dcterms:W3CDTF">2021-10-11T00:36:10Z</dcterms:created>
  <dcterms:modified xsi:type="dcterms:W3CDTF">2021-10-11T00:36:10Z</dcterms:modified>
</cp:coreProperties>
</file>