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Acts 1:8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both    </w:t>
      </w:r>
      <w:r>
        <w:t xml:space="preserve">   unto    </w:t>
      </w:r>
      <w:r>
        <w:t xml:space="preserve">   that    </w:t>
      </w:r>
      <w:r>
        <w:t xml:space="preserve">   shall    </w:t>
      </w:r>
      <w:r>
        <w:t xml:space="preserve">   earth    </w:t>
      </w:r>
      <w:r>
        <w:t xml:space="preserve">   part    </w:t>
      </w:r>
      <w:r>
        <w:t xml:space="preserve">   Uttermost    </w:t>
      </w:r>
      <w:r>
        <w:t xml:space="preserve">   Samaria    </w:t>
      </w:r>
      <w:r>
        <w:t xml:space="preserve">   Judaea    </w:t>
      </w:r>
      <w:r>
        <w:t xml:space="preserve">   Jerusalem    </w:t>
      </w:r>
      <w:r>
        <w:t xml:space="preserve">   witnesses    </w:t>
      </w:r>
      <w:r>
        <w:t xml:space="preserve">   holy ghost    </w:t>
      </w:r>
      <w:r>
        <w:t xml:space="preserve">   power    </w:t>
      </w:r>
      <w:r>
        <w:t xml:space="preserve">   receive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1:8</dc:title>
  <dcterms:created xsi:type="dcterms:W3CDTF">2021-10-11T00:37:34Z</dcterms:created>
  <dcterms:modified xsi:type="dcterms:W3CDTF">2021-10-11T00:37:34Z</dcterms:modified>
</cp:coreProperties>
</file>