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1:8 Ministry Volunteer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Christian    </w:t>
      </w:r>
      <w:r>
        <w:t xml:space="preserve">   Ministry    </w:t>
      </w:r>
      <w:r>
        <w:t xml:space="preserve">   Acts    </w:t>
      </w:r>
      <w:r>
        <w:t xml:space="preserve">   Heart    </w:t>
      </w:r>
      <w:r>
        <w:t xml:space="preserve">   Talent    </w:t>
      </w:r>
      <w:r>
        <w:t xml:space="preserve">   Love    </w:t>
      </w:r>
      <w:r>
        <w:t xml:space="preserve">   Service    </w:t>
      </w:r>
      <w:r>
        <w:t xml:space="preserve">   Passion    </w:t>
      </w:r>
      <w:r>
        <w:t xml:space="preserve">   God    </w:t>
      </w:r>
      <w:r>
        <w:t xml:space="preserve">   Generosity    </w:t>
      </w:r>
      <w:r>
        <w:t xml:space="preserve">   Community    </w:t>
      </w:r>
      <w:r>
        <w:t xml:space="preserve">   Kindness    </w:t>
      </w:r>
      <w:r>
        <w:t xml:space="preserve">   PACK    </w:t>
      </w:r>
      <w:r>
        <w:t xml:space="preserve">   Evangelize    </w:t>
      </w:r>
      <w:r>
        <w:t xml:space="preserve">   Connect    </w:t>
      </w:r>
      <w:r>
        <w:t xml:space="preserve">   Share    </w:t>
      </w:r>
      <w:r>
        <w:t xml:space="preserve">   Care    </w:t>
      </w:r>
      <w:r>
        <w:t xml:space="preserve">   Faith    </w:t>
      </w:r>
      <w:r>
        <w:t xml:space="preserve">   Nonprofit    </w:t>
      </w:r>
      <w:r>
        <w:t xml:space="preserve">   Volunteer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1:8 Ministry Volunteer</dc:title>
  <dcterms:created xsi:type="dcterms:W3CDTF">2021-10-11T00:37:27Z</dcterms:created>
  <dcterms:modified xsi:type="dcterms:W3CDTF">2021-10-11T00:37:27Z</dcterms:modified>
</cp:coreProperties>
</file>