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Acts 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day's wage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Christians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mob scene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signs and wonders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paul's dream rip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Sign gift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black magic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early books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father of seven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Paul's "son"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metal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silversmith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Setting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Saul</w:t>
            </w:r>
          </w:p>
        </w:tc>
      </w:tr>
    </w:tbl>
    <w:p>
      <w:pPr>
        <w:pStyle w:val="WordBankSmall"/>
      </w:pPr>
      <w:r>
        <w:t xml:space="preserve">   Paul    </w:t>
      </w:r>
      <w:r>
        <w:t xml:space="preserve">   Ephesus    </w:t>
      </w:r>
      <w:r>
        <w:t xml:space="preserve">   the Way    </w:t>
      </w:r>
      <w:r>
        <w:t xml:space="preserve">   tongues    </w:t>
      </w:r>
      <w:r>
        <w:t xml:space="preserve">   miracles    </w:t>
      </w:r>
      <w:r>
        <w:t xml:space="preserve">   sceva    </w:t>
      </w:r>
      <w:r>
        <w:t xml:space="preserve">   sorcery    </w:t>
      </w:r>
      <w:r>
        <w:t xml:space="preserve">   scrolls    </w:t>
      </w:r>
      <w:r>
        <w:t xml:space="preserve">   drachma    </w:t>
      </w:r>
      <w:r>
        <w:t xml:space="preserve">   rome    </w:t>
      </w:r>
      <w:r>
        <w:t xml:space="preserve">   Tomothy    </w:t>
      </w:r>
      <w:r>
        <w:t xml:space="preserve">   demetrius    </w:t>
      </w:r>
      <w:r>
        <w:t xml:space="preserve">   silver    </w:t>
      </w:r>
      <w:r>
        <w:t xml:space="preserve">   artemis    </w:t>
      </w:r>
      <w:r>
        <w:t xml:space="preserve">   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Acts 19</dc:title>
  <dcterms:created xsi:type="dcterms:W3CDTF">2021-10-11T00:36:32Z</dcterms:created>
  <dcterms:modified xsi:type="dcterms:W3CDTF">2021-10-11T00:36:32Z</dcterms:modified>
</cp:coreProperties>
</file>