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cloud    </w:t>
      </w:r>
      <w:r>
        <w:t xml:space="preserve">   kingdom    </w:t>
      </w:r>
      <w:r>
        <w:t xml:space="preserve">   Holy Spirit    </w:t>
      </w:r>
      <w:r>
        <w:t xml:space="preserve">   Samaria    </w:t>
      </w:r>
      <w:r>
        <w:t xml:space="preserve">   Judea    </w:t>
      </w:r>
      <w:r>
        <w:t xml:space="preserve">   Jerusalem    </w:t>
      </w:r>
      <w:r>
        <w:t xml:space="preserve">   witness    </w:t>
      </w:r>
      <w:r>
        <w:t xml:space="preserve">   Matthias    </w:t>
      </w:r>
      <w:r>
        <w:t xml:space="preserve">   Peter    </w:t>
      </w:r>
      <w:r>
        <w:t xml:space="preserve">   disciples    </w:t>
      </w:r>
      <w:r>
        <w:t xml:space="preserve">   apostles    </w:t>
      </w:r>
      <w:r>
        <w:t xml:space="preserve">   Judas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</dc:title>
  <dcterms:created xsi:type="dcterms:W3CDTF">2021-10-11T00:37:21Z</dcterms:created>
  <dcterms:modified xsi:type="dcterms:W3CDTF">2021-10-11T00:37:21Z</dcterms:modified>
</cp:coreProperties>
</file>