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Acts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including    </w:t>
      </w:r>
      <w:r>
        <w:t xml:space="preserve">   united    </w:t>
      </w:r>
      <w:r>
        <w:t xml:space="preserve">   continually    </w:t>
      </w:r>
      <w:r>
        <w:t xml:space="preserve">   zealot    </w:t>
      </w:r>
      <w:r>
        <w:t xml:space="preserve">   alphaeus    </w:t>
      </w:r>
      <w:r>
        <w:t xml:space="preserve">   matthew    </w:t>
      </w:r>
      <w:r>
        <w:t xml:space="preserve">   bartholomew    </w:t>
      </w:r>
      <w:r>
        <w:t xml:space="preserve">   thomas    </w:t>
      </w:r>
      <w:r>
        <w:t xml:space="preserve">   andrew    </w:t>
      </w:r>
      <w:r>
        <w:t xml:space="preserve">   days journey    </w:t>
      </w:r>
      <w:r>
        <w:t xml:space="preserve">   olives    </w:t>
      </w:r>
      <w:r>
        <w:t xml:space="preserve">   white    </w:t>
      </w:r>
      <w:r>
        <w:t xml:space="preserve">   gazing    </w:t>
      </w:r>
      <w:r>
        <w:t xml:space="preserve">   cloud    </w:t>
      </w:r>
      <w:r>
        <w:t xml:space="preserve">   periods    </w:t>
      </w:r>
      <w:r>
        <w:t xml:space="preserve">   restoring    </w:t>
      </w:r>
      <w:r>
        <w:t xml:space="preserve">   period    </w:t>
      </w:r>
      <w:r>
        <w:t xml:space="preserve">   appearing    </w:t>
      </w:r>
      <w:r>
        <w:t xml:space="preserve">   convincingproofs    </w:t>
      </w:r>
      <w:r>
        <w:t xml:space="preserve">   suffered    </w:t>
      </w:r>
      <w:r>
        <w:t xml:space="preserve">   instruyctions    </w:t>
      </w:r>
      <w:r>
        <w:t xml:space="preserve">   narrative    </w:t>
      </w:r>
      <w:r>
        <w:t xml:space="preserve">   wrote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Acts 1</dc:title>
  <dcterms:created xsi:type="dcterms:W3CDTF">2021-10-11T00:37:23Z</dcterms:created>
  <dcterms:modified xsi:type="dcterms:W3CDTF">2021-10-11T00:37:23Z</dcterms:modified>
</cp:coreProperties>
</file>