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</w:t>
      </w:r>
    </w:p>
    <w:p>
      <w:pPr>
        <w:pStyle w:val="Questions"/>
      </w:pPr>
      <w:r>
        <w:t xml:space="preserve">1. UESSJ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ENHEAV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ISSWETENS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JEADU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JLEUAESMR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IPOEMRS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LOYH PIITSR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PRPEU OMRO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AAASRIM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GGIZNA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HRAET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EPOWR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LEPDSSCII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ROFTY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2021-10-11T00:37:45Z</dcterms:created>
  <dcterms:modified xsi:type="dcterms:W3CDTF">2021-10-11T00:37:45Z</dcterms:modified>
</cp:coreProperties>
</file>