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Acts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many days was Jesus on Earth after the resurrection?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part of the Bible is Acts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city where the apostles waited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did Jesus go after His last days on Earth?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the apostles stayed in Jerusalem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books of Matthew, Mark, Luke, and John are known as these.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is probably the author of Acts?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did Jesus tell the apostles to do?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the apostles did while they were in Jerusalem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replaced Judas?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Acts 1</dc:title>
  <dcterms:created xsi:type="dcterms:W3CDTF">2021-10-11T00:36:58Z</dcterms:created>
  <dcterms:modified xsi:type="dcterms:W3CDTF">2021-10-11T00:36:58Z</dcterms:modified>
</cp:coreProperties>
</file>