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Apostle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  <w:r>
        <w:t xml:space="preserve">   baptized    </w:t>
      </w:r>
      <w:r>
        <w:t xml:space="preserve">   Galilee    </w:t>
      </w:r>
      <w:r>
        <w:t xml:space="preserve">   authority    </w:t>
      </w:r>
      <w:r>
        <w:t xml:space="preserve">   steadfastly    </w:t>
      </w:r>
      <w:r>
        <w:t xml:space="preserve">   Heaven    </w:t>
      </w:r>
      <w:r>
        <w:t xml:space="preserve">   Ascend    </w:t>
      </w:r>
      <w:r>
        <w:t xml:space="preserve">   Jesus    </w:t>
      </w:r>
      <w:r>
        <w:t xml:space="preserve">   witnesses    </w:t>
      </w:r>
      <w:r>
        <w:t xml:space="preserve">   Samaria    </w:t>
      </w:r>
      <w:r>
        <w:t xml:space="preserve">   Judea    </w:t>
      </w:r>
      <w:r>
        <w:t xml:space="preserve">   Holy Spirit    </w:t>
      </w:r>
      <w:r>
        <w:t xml:space="preserve">   Jerusalem    </w:t>
      </w:r>
      <w:r>
        <w:t xml:space="preserve">   Theophilus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2021-10-11T00:37:05Z</dcterms:created>
  <dcterms:modified xsi:type="dcterms:W3CDTF">2021-10-11T00:37:05Z</dcterms:modified>
</cp:coreProperties>
</file>