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Acts 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tychicus and trophimus    </w:t>
      </w:r>
      <w:r>
        <w:t xml:space="preserve">   berea    </w:t>
      </w:r>
      <w:r>
        <w:t xml:space="preserve">   sopator    </w:t>
      </w:r>
      <w:r>
        <w:t xml:space="preserve">   syria    </w:t>
      </w:r>
      <w:r>
        <w:t xml:space="preserve">   disciples    </w:t>
      </w:r>
      <w:r>
        <w:t xml:space="preserve">   First day    </w:t>
      </w:r>
      <w:r>
        <w:t xml:space="preserve">   humility and with tears    </w:t>
      </w:r>
      <w:r>
        <w:t xml:space="preserve">   ship    </w:t>
      </w:r>
      <w:r>
        <w:t xml:space="preserve">   embraced    </w:t>
      </w:r>
      <w:r>
        <w:t xml:space="preserve">   lord    </w:t>
      </w:r>
      <w:r>
        <w:t xml:space="preserve">   Silver and gold    </w:t>
      </w:r>
      <w:r>
        <w:t xml:space="preserve">   shepherds    </w:t>
      </w:r>
      <w:r>
        <w:t xml:space="preserve">   clothing    </w:t>
      </w:r>
      <w:r>
        <w:t xml:space="preserve">   Sanctified    </w:t>
      </w:r>
      <w:r>
        <w:t xml:space="preserve">   hesitate    </w:t>
      </w:r>
      <w:r>
        <w:t xml:space="preserve">   Testifying    </w:t>
      </w:r>
      <w:r>
        <w:t xml:space="preserve">   philippi    </w:t>
      </w:r>
      <w:r>
        <w:t xml:space="preserve">   weak    </w:t>
      </w:r>
      <w:r>
        <w:t xml:space="preserve">   tears    </w:t>
      </w:r>
      <w:r>
        <w:t xml:space="preserve">   holy spirit    </w:t>
      </w:r>
      <w:r>
        <w:t xml:space="preserve">   God    </w:t>
      </w:r>
      <w:r>
        <w:t xml:space="preserve">   miletus    </w:t>
      </w:r>
      <w:r>
        <w:t xml:space="preserve">   assos    </w:t>
      </w:r>
      <w:r>
        <w:t xml:space="preserve">   lamps    </w:t>
      </w:r>
      <w:r>
        <w:t xml:space="preserve">   midnight    </w:t>
      </w:r>
      <w:r>
        <w:t xml:space="preserve">   acts    </w:t>
      </w:r>
      <w:r>
        <w:t xml:space="preserve">   Asia    </w:t>
      </w:r>
      <w:r>
        <w:t xml:space="preserve">   sailed    </w:t>
      </w:r>
      <w:r>
        <w:t xml:space="preserve">   raised from the dead at troas    </w:t>
      </w:r>
      <w:r>
        <w:t xml:space="preserve">   troas    </w:t>
      </w:r>
      <w:r>
        <w:t xml:space="preserve">   seven days    </w:t>
      </w:r>
      <w:r>
        <w:t xml:space="preserve">   five days later    </w:t>
      </w:r>
      <w:r>
        <w:t xml:space="preserve">   jews    </w:t>
      </w:r>
      <w:r>
        <w:t xml:space="preserve">   bread    </w:t>
      </w:r>
      <w:r>
        <w:t xml:space="preserve">   Pentecost    </w:t>
      </w:r>
      <w:r>
        <w:t xml:space="preserve">   Macedonia    </w:t>
      </w:r>
      <w:r>
        <w:t xml:space="preserve">   peter    </w:t>
      </w:r>
      <w:r>
        <w:t xml:space="preserve">   Greek    </w:t>
      </w:r>
      <w:r>
        <w:t xml:space="preserve">   greece    </w:t>
      </w:r>
      <w:r>
        <w:t xml:space="preserve">   jerusalem    </w:t>
      </w:r>
      <w:r>
        <w:t xml:space="preserve">   jesus    </w:t>
      </w:r>
      <w:r>
        <w:t xml:space="preserve">  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20</dc:title>
  <dcterms:created xsi:type="dcterms:W3CDTF">2021-10-11T00:37:46Z</dcterms:created>
  <dcterms:modified xsi:type="dcterms:W3CDTF">2021-10-11T00:37:46Z</dcterms:modified>
</cp:coreProperties>
</file>