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PREACHING    </w:t>
      </w:r>
      <w:r>
        <w:t xml:space="preserve">   FALL    </w:t>
      </w:r>
      <w:r>
        <w:t xml:space="preserve">   WINDOW    </w:t>
      </w:r>
      <w:r>
        <w:t xml:space="preserve">   ACTS    </w:t>
      </w:r>
      <w:r>
        <w:t xml:space="preserve">   BIBLE    </w:t>
      </w:r>
      <w:r>
        <w:t xml:space="preserve">   KISSED    </w:t>
      </w:r>
      <w:r>
        <w:t xml:space="preserve">   WOLVES    </w:t>
      </w:r>
      <w:r>
        <w:t xml:space="preserve">   ALIVE    </w:t>
      </w:r>
      <w:r>
        <w:t xml:space="preserve">   DEAD    </w:t>
      </w:r>
      <w:r>
        <w:t xml:space="preserve">   SHIP    </w:t>
      </w:r>
      <w:r>
        <w:t xml:space="preserve">   SAILING    </w:t>
      </w:r>
      <w:r>
        <w:t xml:space="preserve">   GOSPEL    </w:t>
      </w:r>
      <w:r>
        <w:t xml:space="preserve">   JERUSALEM    </w:t>
      </w:r>
      <w:r>
        <w:t xml:space="preserve">   JEWS    </w:t>
      </w:r>
      <w:r>
        <w:t xml:space="preserve">   GREEKS    </w:t>
      </w:r>
      <w:r>
        <w:t xml:space="preserve">   EUTYCHUS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20</dc:title>
  <dcterms:created xsi:type="dcterms:W3CDTF">2021-10-11T00:36:14Z</dcterms:created>
  <dcterms:modified xsi:type="dcterms:W3CDTF">2021-10-11T00:36:14Z</dcterms:modified>
</cp:coreProperties>
</file>