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2:14-41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children    </w:t>
      </w:r>
      <w:r>
        <w:t xml:space="preserve">   crooked generation    </w:t>
      </w:r>
      <w:r>
        <w:t xml:space="preserve">   crucified    </w:t>
      </w:r>
      <w:r>
        <w:t xml:space="preserve">   decendants    </w:t>
      </w:r>
      <w:r>
        <w:t xml:space="preserve">   enemies    </w:t>
      </w:r>
      <w:r>
        <w:t xml:space="preserve">   footstool    </w:t>
      </w:r>
      <w:r>
        <w:t xml:space="preserve">   forgiveness    </w:t>
      </w:r>
      <w:r>
        <w:t xml:space="preserve">   gift    </w:t>
      </w:r>
      <w:r>
        <w:t xml:space="preserve">   Holy Spirit    </w:t>
      </w:r>
      <w:r>
        <w:t xml:space="preserve">   honor    </w:t>
      </w:r>
      <w:r>
        <w:t xml:space="preserve">   humble    </w:t>
      </w:r>
      <w:r>
        <w:t xml:space="preserve">   Lord    </w:t>
      </w:r>
      <w:r>
        <w:t xml:space="preserve">   Messiah    </w:t>
      </w:r>
      <w:r>
        <w:t xml:space="preserve">   promise    </w:t>
      </w:r>
      <w:r>
        <w:t xml:space="preserve">   repent    </w:t>
      </w:r>
      <w:r>
        <w:t xml:space="preserve">   resurrection    </w:t>
      </w:r>
      <w:r>
        <w:t xml:space="preserve">   Savior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2:14-41</dc:title>
  <dcterms:created xsi:type="dcterms:W3CDTF">2021-10-11T00:36:25Z</dcterms:created>
  <dcterms:modified xsi:type="dcterms:W3CDTF">2021-10-11T00:36:25Z</dcterms:modified>
</cp:coreProperties>
</file>