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22-28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Paul was delivered to Felix he was kept in Herods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they sailed there was a wind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came out of the heat when Paul gathered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Jews said they would neither eat nor drink till they killed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day they cast what out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wanted to use Paul to open eyes and deliver people 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stood by Paul in the night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Festus told Paul he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spake the Holy Ghost by what prophet unto our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gave Paul liberty to refresh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 conversion Paul compelled the saints to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ship broke how many men made it safe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Felis'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Agrippa told Paul he almost persuaded him to be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Captain was afraid because Paul was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saw a light above the _______________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says there is no resurrection, nor angel, nor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tonue did Paul speak in when he made his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Tertullus called Paul a what kind of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judgment seat did Paul say he stood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was was warned by who to leave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Paul stretched forth his hand and said he thought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22-28</dc:title>
  <dcterms:created xsi:type="dcterms:W3CDTF">2021-10-11T00:37:41Z</dcterms:created>
  <dcterms:modified xsi:type="dcterms:W3CDTF">2021-10-11T00:37:41Z</dcterms:modified>
</cp:coreProperties>
</file>