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23 - 24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comforted Paul by standing near him and saying, "Take 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grant the Jews a favor, where did Felix leave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do not believe in a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town did the calvary take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governor at the beginning of Acts 24?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men who were involved in the plot to kill Paul.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Paul call a "whitewashed wall?" What was his role?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governor at the end of Acts 24? Porcius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_______________ warned the commander of the plot to kill Paul.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high priest?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23 - 24</dc:title>
  <dcterms:created xsi:type="dcterms:W3CDTF">2021-10-11T00:37:33Z</dcterms:created>
  <dcterms:modified xsi:type="dcterms:W3CDTF">2021-10-11T00:37:33Z</dcterms:modified>
</cp:coreProperties>
</file>