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2:42-27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sharing    </w:t>
      </w:r>
      <w:r>
        <w:t xml:space="preserve">   early church    </w:t>
      </w:r>
      <w:r>
        <w:t xml:space="preserve">   believed    </w:t>
      </w:r>
      <w:r>
        <w:t xml:space="preserve">   Lord    </w:t>
      </w:r>
      <w:r>
        <w:t xml:space="preserve">   Gospel    </w:t>
      </w:r>
      <w:r>
        <w:t xml:space="preserve">   Jesus    </w:t>
      </w:r>
      <w:r>
        <w:t xml:space="preserve">   First City Church    </w:t>
      </w:r>
      <w:r>
        <w:t xml:space="preserve">   friends    </w:t>
      </w:r>
      <w:r>
        <w:t xml:space="preserve">   summer    </w:t>
      </w:r>
      <w:r>
        <w:t xml:space="preserve">   high five    </w:t>
      </w:r>
      <w:r>
        <w:t xml:space="preserve">   in common    </w:t>
      </w:r>
      <w:r>
        <w:t xml:space="preserve">   generous    </w:t>
      </w:r>
      <w:r>
        <w:t xml:space="preserve">   together    </w:t>
      </w:r>
      <w:r>
        <w:t xml:space="preserve">   family    </w:t>
      </w:r>
      <w:r>
        <w:t xml:space="preserve">   breaking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2:42-27</dc:title>
  <dcterms:created xsi:type="dcterms:W3CDTF">2021-10-11T00:36:23Z</dcterms:created>
  <dcterms:modified xsi:type="dcterms:W3CDTF">2021-10-11T00:36:23Z</dcterms:modified>
</cp:coreProperties>
</file>