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27-28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kept preaching about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Paul visit and heal?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attitude did Paul have towards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Paul quote from in 28:26-27?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Paul finally land?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Paul continually doing?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Centurion listen to in Chapter 27:11?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jumped from the fire?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do for Paul and all those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tells the others on the boat to keep what? (27:22)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stayed with Paul in his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natives of Malta say Paul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from all over Rome to see Paul?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Paul forced to appeal too? (28:19)</w:t>
            </w:r>
          </w:p>
        </w:tc>
      </w:tr>
    </w:tbl>
    <w:p>
      <w:pPr>
        <w:pStyle w:val="WordBankSmall"/>
      </w:pPr>
      <w:r>
        <w:t xml:space="preserve">   Rome    </w:t>
      </w:r>
      <w:r>
        <w:t xml:space="preserve">   Publius    </w:t>
      </w:r>
      <w:r>
        <w:t xml:space="preserve">   a god    </w:t>
      </w:r>
      <w:r>
        <w:t xml:space="preserve">   Viper    </w:t>
      </w:r>
      <w:r>
        <w:t xml:space="preserve">   Encouraging    </w:t>
      </w:r>
      <w:r>
        <w:t xml:space="preserve">   Captain    </w:t>
      </w:r>
      <w:r>
        <w:t xml:space="preserve">   Courage    </w:t>
      </w:r>
      <w:r>
        <w:t xml:space="preserve">   Kept safe    </w:t>
      </w:r>
      <w:r>
        <w:t xml:space="preserve">   Thankful    </w:t>
      </w:r>
      <w:r>
        <w:t xml:space="preserve">   Caesar    </w:t>
      </w:r>
      <w:r>
        <w:t xml:space="preserve">   Jesus Christ    </w:t>
      </w:r>
      <w:r>
        <w:t xml:space="preserve">   Brethren    </w:t>
      </w:r>
      <w:r>
        <w:t xml:space="preserve">   A soldier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27-28</dc:title>
  <dcterms:created xsi:type="dcterms:W3CDTF">2021-10-11T00:37:31Z</dcterms:created>
  <dcterms:modified xsi:type="dcterms:W3CDTF">2021-10-11T00:37:31Z</dcterms:modified>
</cp:coreProperties>
</file>