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28:1-9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Barbarians    </w:t>
      </w:r>
      <w:r>
        <w:t xml:space="preserve">   Cheif    </w:t>
      </w:r>
      <w:r>
        <w:t xml:space="preserve">   Healing    </w:t>
      </w:r>
      <w:r>
        <w:t xml:space="preserve">   Island    </w:t>
      </w:r>
      <w:r>
        <w:t xml:space="preserve">   Laying on of Hands    </w:t>
      </w:r>
      <w:r>
        <w:t xml:space="preserve">   Melita    </w:t>
      </w:r>
      <w:r>
        <w:t xml:space="preserve">   Paul    </w:t>
      </w:r>
      <w:r>
        <w:t xml:space="preserve">   Publius    </w:t>
      </w:r>
      <w:r>
        <w:t xml:space="preserve">   Venom    </w:t>
      </w:r>
      <w:r>
        <w:t xml:space="preserve">   Viper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28:1-9</dc:title>
  <dcterms:created xsi:type="dcterms:W3CDTF">2021-10-11T00:37:19Z</dcterms:created>
  <dcterms:modified xsi:type="dcterms:W3CDTF">2021-10-11T00:37:19Z</dcterms:modified>
</cp:coreProperties>
</file>