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were said to have had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Added to the number being saved, how often?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Gift they received?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Peter preached, they asked what shall we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Devoted to the breaking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Sold to give to anyone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saw what seemed to be ___ of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Devoted to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Peter preached, they asked what shall we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Received for believing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Sold to give to anyone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Holy Spirit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Devoted to the Apostles'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Devoted to the act of speaking to God</w:t>
            </w:r>
          </w:p>
        </w:tc>
      </w:tr>
    </w:tbl>
    <w:p>
      <w:pPr>
        <w:pStyle w:val="WordBankMedium"/>
      </w:pPr>
      <w:r>
        <w:t xml:space="preserve">   Pentecost    </w:t>
      </w:r>
      <w:r>
        <w:t xml:space="preserve">   Tongues    </w:t>
      </w:r>
      <w:r>
        <w:t xml:space="preserve">   Wine    </w:t>
      </w:r>
      <w:r>
        <w:t xml:space="preserve">   Teaching    </w:t>
      </w:r>
      <w:r>
        <w:t xml:space="preserve">   Bread    </w:t>
      </w:r>
      <w:r>
        <w:t xml:space="preserve">   Prayer    </w:t>
      </w:r>
      <w:r>
        <w:t xml:space="preserve">   Fellowship    </w:t>
      </w:r>
      <w:r>
        <w:t xml:space="preserve">   Property    </w:t>
      </w:r>
      <w:r>
        <w:t xml:space="preserve">   Possessions    </w:t>
      </w:r>
      <w:r>
        <w:t xml:space="preserve">   Daily    </w:t>
      </w:r>
      <w:r>
        <w:t xml:space="preserve">   Repent    </w:t>
      </w:r>
      <w:r>
        <w:t xml:space="preserve">   Baptized    </w:t>
      </w:r>
      <w:r>
        <w:t xml:space="preserve">   Forgiveness    </w:t>
      </w:r>
      <w:r>
        <w:t xml:space="preserve">   Holy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2</dc:title>
  <dcterms:created xsi:type="dcterms:W3CDTF">2021-10-11T00:36:36Z</dcterms:created>
  <dcterms:modified xsi:type="dcterms:W3CDTF">2021-10-11T00:36:36Z</dcterms:modified>
</cp:coreProperties>
</file>