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3:1-26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Jesus    </w:t>
      </w:r>
      <w:r>
        <w:t xml:space="preserve">   faith    </w:t>
      </w:r>
      <w:r>
        <w:t xml:space="preserve">   witness    </w:t>
      </w:r>
      <w:r>
        <w:t xml:space="preserve">   gold    </w:t>
      </w:r>
      <w:r>
        <w:t xml:space="preserve">   silver    </w:t>
      </w:r>
      <w:r>
        <w:t xml:space="preserve">   Amongus    </w:t>
      </w:r>
      <w:r>
        <w:t xml:space="preserve">   Hamster    </w:t>
      </w:r>
      <w:r>
        <w:t xml:space="preserve">   Power    </w:t>
      </w:r>
      <w:r>
        <w:t xml:space="preserve">   Healing    </w:t>
      </w:r>
      <w:r>
        <w:t xml:space="preserve">   Praising    </w:t>
      </w:r>
      <w:r>
        <w:t xml:space="preserve">   Disciples    </w:t>
      </w:r>
      <w:r>
        <w:t xml:space="preserve">   Begging    </w:t>
      </w:r>
      <w:r>
        <w:t xml:space="preserve">   temple    </w:t>
      </w:r>
      <w:r>
        <w:t xml:space="preserve">   Peter    </w:t>
      </w:r>
      <w:r>
        <w:t xml:space="preserve">   John    </w:t>
      </w:r>
      <w:r>
        <w:t xml:space="preserve">   Leaping    </w:t>
      </w:r>
      <w:r>
        <w:t xml:space="preserve">   Walking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3:1-26</dc:title>
  <dcterms:created xsi:type="dcterms:W3CDTF">2021-10-11T00:37:48Z</dcterms:created>
  <dcterms:modified xsi:type="dcterms:W3CDTF">2021-10-11T00:37:48Z</dcterms:modified>
</cp:coreProperties>
</file>