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Standup    </w:t>
      </w:r>
      <w:r>
        <w:t xml:space="preserve">   Peter    </w:t>
      </w:r>
      <w:r>
        <w:t xml:space="preserve">   Crippled    </w:t>
      </w:r>
      <w:r>
        <w:t xml:space="preserve">   Walk    </w:t>
      </w:r>
      <w:r>
        <w:t xml:space="preserve">   John    </w:t>
      </w:r>
      <w:r>
        <w:t xml:space="preserve">   Man    </w:t>
      </w:r>
      <w:r>
        <w:t xml:space="preserve">   People    </w:t>
      </w:r>
      <w:r>
        <w:t xml:space="preserve">   God    </w:t>
      </w:r>
      <w:r>
        <w:t xml:space="preserve">   Temple    </w:t>
      </w:r>
      <w:r>
        <w:t xml:space="preserve">   Money    </w:t>
      </w:r>
      <w:r>
        <w:t xml:space="preserve">   Jail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3-4</dc:title>
  <dcterms:created xsi:type="dcterms:W3CDTF">2021-10-11T00:36:37Z</dcterms:created>
  <dcterms:modified xsi:type="dcterms:W3CDTF">2021-10-11T00:36:37Z</dcterms:modified>
</cp:coreProperties>
</file>