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sorcery    </w:t>
      </w:r>
      <w:r>
        <w:t xml:space="preserve">   Samaria    </w:t>
      </w:r>
      <w:r>
        <w:t xml:space="preserve">   Caesarea    </w:t>
      </w:r>
      <w:r>
        <w:t xml:space="preserve">   Gaza    </w:t>
      </w:r>
      <w:r>
        <w:t xml:space="preserve">   Jerusalem    </w:t>
      </w:r>
      <w:r>
        <w:t xml:space="preserve">   Candace    </w:t>
      </w:r>
      <w:r>
        <w:t xml:space="preserve">   ethiopian    </w:t>
      </w:r>
      <w:r>
        <w:t xml:space="preserve">   baptized    </w:t>
      </w:r>
      <w:r>
        <w:t xml:space="preserve">   Azotus    </w:t>
      </w:r>
      <w:r>
        <w:t xml:space="preserve">   Stephen    </w:t>
      </w:r>
      <w:r>
        <w:t xml:space="preserve">   Saul    </w:t>
      </w:r>
      <w:r>
        <w:t xml:space="preserve">   eunich    </w:t>
      </w:r>
      <w:r>
        <w:t xml:space="preserve">   Simon    </w:t>
      </w:r>
      <w:r>
        <w:t xml:space="preserve">   Philip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2021-10-11T00:37:50Z</dcterms:created>
  <dcterms:modified xsi:type="dcterms:W3CDTF">2021-10-11T00:37:50Z</dcterms:modified>
</cp:coreProperties>
</file>