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cause of Paul and Barnabas's disagreement?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Paul forbidden from going during his 2nd trip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Holy Spirit talk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Paul preach in the name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Philipi Luke joins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Paul go to see in Acts Chapter 21?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Peter tell the Jews in Ch 2 when they asked, "what do we do?"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Paul want to travel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is pentacost?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speaks in the synagogue of the Freedman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Apostle to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Phillips primary territory?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evidence that Luke was displaying was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Jesus tell the Apostles to wait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Abraham setlle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people were added to the church on Pentacost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common occupation of Paul and Aquila and Priscilla?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Corinth Paul announced that he would preach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Paul going when he encountered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replaced the 12th apostle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church respond to Peters imprisonment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Paul shipwrecked on his way to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consented to Stephens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</dc:title>
  <dcterms:created xsi:type="dcterms:W3CDTF">2021-10-11T00:36:27Z</dcterms:created>
  <dcterms:modified xsi:type="dcterms:W3CDTF">2021-10-11T00:36:27Z</dcterms:modified>
</cp:coreProperties>
</file>