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4:12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found    </w:t>
      </w:r>
      <w:r>
        <w:t xml:space="preserve">   saved    </w:t>
      </w:r>
      <w:r>
        <w:t xml:space="preserve">   must    </w:t>
      </w:r>
      <w:r>
        <w:t xml:space="preserve">   which    </w:t>
      </w:r>
      <w:r>
        <w:t xml:space="preserve">   mankind    </w:t>
      </w:r>
      <w:r>
        <w:t xml:space="preserve">   given    </w:t>
      </w:r>
      <w:r>
        <w:t xml:space="preserve">   heaven    </w:t>
      </w:r>
      <w:r>
        <w:t xml:space="preserve">   under    </w:t>
      </w:r>
      <w:r>
        <w:t xml:space="preserve">   name    </w:t>
      </w:r>
      <w:r>
        <w:t xml:space="preserve">   other    </w:t>
      </w:r>
      <w:r>
        <w:t xml:space="preserve">   there,    </w:t>
      </w:r>
      <w:r>
        <w:t xml:space="preserve">   else,    </w:t>
      </w:r>
      <w:r>
        <w:t xml:space="preserve">   salvation,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4:12</dc:title>
  <dcterms:created xsi:type="dcterms:W3CDTF">2021-10-11T00:37:55Z</dcterms:created>
  <dcterms:modified xsi:type="dcterms:W3CDTF">2021-10-11T00:37:55Z</dcterms:modified>
</cp:coreProperties>
</file>