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42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PRAYERS    </w:t>
      </w:r>
      <w:r>
        <w:t xml:space="preserve">   GLADNESS    </w:t>
      </w:r>
      <w:r>
        <w:t xml:space="preserve">   CHURCH    </w:t>
      </w:r>
      <w:r>
        <w:t xml:space="preserve">   LORD    </w:t>
      </w:r>
      <w:r>
        <w:t xml:space="preserve">   FELLOWSHIP    </w:t>
      </w:r>
      <w:r>
        <w:t xml:space="preserve">   BREAD    </w:t>
      </w:r>
      <w:r>
        <w:t xml:space="preserve">   SAVED    </w:t>
      </w:r>
      <w:r>
        <w:t xml:space="preserve">   GOD    </w:t>
      </w:r>
      <w:r>
        <w:t xml:space="preserve">   DOCTRINE    </w:t>
      </w:r>
      <w:r>
        <w:t xml:space="preserve">   APOSTLES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42</dc:title>
  <dcterms:created xsi:type="dcterms:W3CDTF">2021-10-11T00:36:08Z</dcterms:created>
  <dcterms:modified xsi:type="dcterms:W3CDTF">2021-10-11T00:36:08Z</dcterms:modified>
</cp:coreProperties>
</file>